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0726" w14:textId="55FE312A" w:rsidR="00E362DA" w:rsidRPr="00AF738F" w:rsidRDefault="00875CD9">
      <w:pPr>
        <w:jc w:val="center"/>
        <w:rPr>
          <w:b/>
          <w:bCs/>
          <w:lang w:val="lv-LV"/>
        </w:rPr>
      </w:pPr>
      <w:r w:rsidRPr="00AF738F">
        <w:rPr>
          <w:b/>
          <w:bCs/>
          <w:lang w:val="lv-LV"/>
        </w:rPr>
        <w:t>VECUMNIEKU PAGASTA IEDZĪVOTĀJU KONSULTATĪVĀS PADOMES</w:t>
      </w:r>
      <w:r w:rsidRPr="00AF738F">
        <w:rPr>
          <w:b/>
          <w:bCs/>
          <w:lang w:val="lv-LV"/>
        </w:rPr>
        <w:br/>
      </w:r>
      <w:r w:rsidR="000958D4" w:rsidRPr="00AF738F">
        <w:rPr>
          <w:b/>
          <w:bCs/>
          <w:lang w:val="lv-LV"/>
        </w:rPr>
        <w:t xml:space="preserve">SLĒGTĀS </w:t>
      </w:r>
      <w:r w:rsidRPr="00AF738F">
        <w:rPr>
          <w:b/>
          <w:bCs/>
          <w:lang w:val="lv-LV"/>
        </w:rPr>
        <w:t>SĒDES PROTOKOLS Nr.</w:t>
      </w:r>
      <w:r w:rsidR="008071B6" w:rsidRPr="00AF738F">
        <w:rPr>
          <w:b/>
          <w:bCs/>
          <w:lang w:val="lv-LV"/>
        </w:rPr>
        <w:t>6</w:t>
      </w:r>
    </w:p>
    <w:p w14:paraId="7E2ED01C" w14:textId="77777777" w:rsidR="008071B6" w:rsidRPr="00AF738F" w:rsidRDefault="008071B6">
      <w:pPr>
        <w:jc w:val="center"/>
        <w:rPr>
          <w:lang w:val="lv-LV"/>
        </w:rPr>
      </w:pPr>
    </w:p>
    <w:p w14:paraId="730123C1" w14:textId="7C449456" w:rsidR="00E362DA" w:rsidRPr="00AF738F" w:rsidRDefault="00875CD9" w:rsidP="008071B6">
      <w:pPr>
        <w:spacing w:after="0"/>
        <w:jc w:val="right"/>
        <w:rPr>
          <w:lang w:val="lv-LV"/>
        </w:rPr>
      </w:pPr>
      <w:r w:rsidRPr="00AF738F">
        <w:rPr>
          <w:lang w:val="lv-LV"/>
        </w:rPr>
        <w:tab/>
      </w:r>
      <w:r w:rsidRPr="00AF738F">
        <w:rPr>
          <w:lang w:val="lv-LV"/>
        </w:rPr>
        <w:tab/>
      </w:r>
      <w:r w:rsidR="008071B6" w:rsidRPr="00AF738F">
        <w:rPr>
          <w:lang w:val="lv-LV"/>
        </w:rPr>
        <w:t xml:space="preserve">                    2025.gada 28.martā</w:t>
      </w:r>
    </w:p>
    <w:p w14:paraId="6A846FE3" w14:textId="0E66A40A" w:rsidR="008071B6" w:rsidRPr="00AF738F" w:rsidRDefault="008071B6" w:rsidP="008071B6">
      <w:pPr>
        <w:spacing w:after="0"/>
        <w:jc w:val="right"/>
        <w:rPr>
          <w:lang w:val="lv-LV"/>
        </w:rPr>
      </w:pPr>
      <w:r w:rsidRPr="00AF738F">
        <w:rPr>
          <w:lang w:val="lv-LV"/>
        </w:rPr>
        <w:t>Zoom iezvana sēde</w:t>
      </w:r>
    </w:p>
    <w:p w14:paraId="74B3154A" w14:textId="77777777" w:rsidR="008071B6" w:rsidRPr="00AF738F" w:rsidRDefault="008071B6" w:rsidP="008071B6">
      <w:pPr>
        <w:spacing w:after="0"/>
        <w:jc w:val="right"/>
        <w:rPr>
          <w:lang w:val="lv-LV"/>
        </w:rPr>
      </w:pPr>
    </w:p>
    <w:p w14:paraId="0DC592FC" w14:textId="090B2086" w:rsidR="00E362DA" w:rsidRPr="00AF738F" w:rsidRDefault="00875CD9" w:rsidP="00181749">
      <w:pPr>
        <w:spacing w:after="0"/>
        <w:rPr>
          <w:lang w:val="lv-LV"/>
        </w:rPr>
      </w:pPr>
      <w:r w:rsidRPr="00AF738F">
        <w:rPr>
          <w:lang w:val="lv-LV"/>
        </w:rPr>
        <w:t xml:space="preserve">Kopsapulce sasaukta plkst. </w:t>
      </w:r>
      <w:r w:rsidR="00181749" w:rsidRPr="00AF738F">
        <w:rPr>
          <w:lang w:val="lv-LV"/>
        </w:rPr>
        <w:t>13:00</w:t>
      </w:r>
    </w:p>
    <w:p w14:paraId="6FA4885D" w14:textId="4AE07ED0" w:rsidR="00E362DA" w:rsidRPr="00AF738F" w:rsidRDefault="00875CD9" w:rsidP="00181749">
      <w:pPr>
        <w:spacing w:after="0"/>
        <w:rPr>
          <w:lang w:val="lv-LV"/>
        </w:rPr>
      </w:pPr>
      <w:r w:rsidRPr="00AF738F">
        <w:rPr>
          <w:lang w:val="lv-LV"/>
        </w:rPr>
        <w:t xml:space="preserve">Kopsapulci atklāj plkst. </w:t>
      </w:r>
      <w:r w:rsidR="00181749" w:rsidRPr="00AF738F">
        <w:rPr>
          <w:lang w:val="lv-LV"/>
        </w:rPr>
        <w:t>13:00</w:t>
      </w:r>
    </w:p>
    <w:p w14:paraId="66321BC0" w14:textId="77777777" w:rsidR="00181749" w:rsidRPr="00AF738F" w:rsidRDefault="00181749" w:rsidP="00181749">
      <w:pPr>
        <w:spacing w:after="0"/>
        <w:rPr>
          <w:lang w:val="lv-LV"/>
        </w:rPr>
      </w:pPr>
    </w:p>
    <w:p w14:paraId="1610482E" w14:textId="77777777" w:rsidR="00E362DA" w:rsidRPr="00AF738F" w:rsidRDefault="00875CD9" w:rsidP="00181749">
      <w:pPr>
        <w:spacing w:after="0"/>
        <w:rPr>
          <w:lang w:val="lv-LV"/>
        </w:rPr>
      </w:pPr>
      <w:r w:rsidRPr="00AF738F">
        <w:rPr>
          <w:lang w:val="lv-LV"/>
        </w:rPr>
        <w:t>Kopsapulci vada – Līva Vecvanaga</w:t>
      </w:r>
    </w:p>
    <w:p w14:paraId="09ADD1E0" w14:textId="29737074" w:rsidR="00E362DA" w:rsidRPr="00AF738F" w:rsidRDefault="00875CD9" w:rsidP="00181749">
      <w:pPr>
        <w:spacing w:after="0"/>
        <w:rPr>
          <w:lang w:val="lv-LV"/>
        </w:rPr>
      </w:pPr>
      <w:r w:rsidRPr="00AF738F">
        <w:rPr>
          <w:lang w:val="lv-LV"/>
        </w:rPr>
        <w:t xml:space="preserve">Kopsapulci </w:t>
      </w:r>
      <w:r w:rsidRPr="00AF738F">
        <w:rPr>
          <w:lang w:val="lv-LV"/>
        </w:rPr>
        <w:t xml:space="preserve">protokolē – Anda </w:t>
      </w:r>
      <w:r w:rsidR="00181749" w:rsidRPr="00AF738F">
        <w:rPr>
          <w:lang w:val="lv-LV"/>
        </w:rPr>
        <w:t>Olksna</w:t>
      </w:r>
    </w:p>
    <w:p w14:paraId="6BA1E521" w14:textId="77777777" w:rsidR="00AE0429" w:rsidRPr="00AF738F" w:rsidRDefault="00AE0429" w:rsidP="00181749">
      <w:pPr>
        <w:spacing w:after="0"/>
        <w:rPr>
          <w:lang w:val="lv-LV"/>
        </w:rPr>
      </w:pPr>
    </w:p>
    <w:p w14:paraId="67625BD3" w14:textId="77777777" w:rsidR="008651EE" w:rsidRPr="00AF738F" w:rsidRDefault="00AE0429" w:rsidP="00AE0429">
      <w:pPr>
        <w:spacing w:after="0"/>
        <w:rPr>
          <w:lang w:val="lv-LV"/>
        </w:rPr>
      </w:pPr>
      <w:r w:rsidRPr="00AF738F">
        <w:rPr>
          <w:b/>
          <w:bCs/>
          <w:lang w:val="lv-LV"/>
        </w:rPr>
        <w:t>Kopsapulcē piedalās</w:t>
      </w:r>
      <w:r w:rsidRPr="00AF738F">
        <w:rPr>
          <w:lang w:val="lv-LV"/>
        </w:rPr>
        <w:t xml:space="preserve"> Vecumnieku pagasta iedzīvotāju konsultatīvās padomes locekļi: </w:t>
      </w:r>
    </w:p>
    <w:p w14:paraId="4503A17A" w14:textId="18A10684" w:rsidR="008651EE" w:rsidRPr="00AF738F" w:rsidRDefault="008651EE" w:rsidP="00AF738F">
      <w:pPr>
        <w:spacing w:after="0"/>
        <w:rPr>
          <w:lang w:val="lv-LV"/>
        </w:rPr>
      </w:pPr>
      <w:r w:rsidRPr="00AF738F">
        <w:rPr>
          <w:lang w:val="lv-LV"/>
        </w:rPr>
        <w:t>Līva Vecvanaga</w:t>
      </w:r>
    </w:p>
    <w:p w14:paraId="2F6A064F" w14:textId="7E131D70" w:rsidR="00AE0429" w:rsidRPr="00AF738F" w:rsidRDefault="00AE0429" w:rsidP="00AF738F">
      <w:pPr>
        <w:spacing w:after="0"/>
        <w:rPr>
          <w:lang w:val="lv-LV"/>
        </w:rPr>
      </w:pPr>
      <w:r w:rsidRPr="00AF738F">
        <w:rPr>
          <w:lang w:val="lv-LV"/>
        </w:rPr>
        <w:t xml:space="preserve">Anda </w:t>
      </w:r>
      <w:r w:rsidR="008651EE" w:rsidRPr="00AF738F">
        <w:rPr>
          <w:lang w:val="lv-LV"/>
        </w:rPr>
        <w:t>Olksna</w:t>
      </w:r>
    </w:p>
    <w:p w14:paraId="4677DFA1" w14:textId="77777777" w:rsidR="00AF738F" w:rsidRPr="00AF738F" w:rsidRDefault="00AE0429" w:rsidP="00AF738F">
      <w:pPr>
        <w:spacing w:after="0"/>
        <w:rPr>
          <w:lang w:val="lv-LV"/>
        </w:rPr>
      </w:pPr>
      <w:r w:rsidRPr="00AF738F">
        <w:rPr>
          <w:lang w:val="lv-LV"/>
        </w:rPr>
        <w:t>Jānis Ļūmanis</w:t>
      </w:r>
    </w:p>
    <w:p w14:paraId="3F769CF6" w14:textId="5844121E" w:rsidR="00AE0429" w:rsidRPr="00AF738F" w:rsidRDefault="00AE0429" w:rsidP="00AF738F">
      <w:pPr>
        <w:spacing w:after="0"/>
        <w:rPr>
          <w:lang w:val="lv-LV"/>
        </w:rPr>
      </w:pPr>
      <w:r w:rsidRPr="00AF738F">
        <w:rPr>
          <w:lang w:val="lv-LV"/>
        </w:rPr>
        <w:t>Zane Onkele</w:t>
      </w:r>
    </w:p>
    <w:p w14:paraId="138EE777" w14:textId="289DEB87" w:rsidR="00AE0429" w:rsidRPr="00AF738F" w:rsidRDefault="00AE0429" w:rsidP="00AF738F">
      <w:pPr>
        <w:spacing w:after="0"/>
        <w:rPr>
          <w:lang w:val="lv-LV"/>
        </w:rPr>
      </w:pPr>
      <w:r w:rsidRPr="00AF738F">
        <w:rPr>
          <w:lang w:val="lv-LV"/>
        </w:rPr>
        <w:t>Kristīne Kopce-Ļūmane</w:t>
      </w:r>
    </w:p>
    <w:p w14:paraId="534C6883" w14:textId="77777777" w:rsidR="00AE0429" w:rsidRPr="00AF738F" w:rsidRDefault="00AE0429" w:rsidP="00AE0429">
      <w:pPr>
        <w:spacing w:after="0"/>
        <w:rPr>
          <w:lang w:val="lv-LV"/>
        </w:rPr>
      </w:pPr>
    </w:p>
    <w:p w14:paraId="5D4F4196" w14:textId="77777777" w:rsidR="00E362DA" w:rsidRPr="00AF738F" w:rsidRDefault="00875CD9" w:rsidP="00C13C66">
      <w:pPr>
        <w:spacing w:after="0"/>
        <w:rPr>
          <w:b/>
          <w:bCs/>
          <w:lang w:val="lv-LV"/>
        </w:rPr>
      </w:pPr>
      <w:r w:rsidRPr="00AF738F">
        <w:rPr>
          <w:b/>
          <w:bCs/>
          <w:lang w:val="lv-LV"/>
        </w:rPr>
        <w:t>Kopsapulces darba kārtība:</w:t>
      </w:r>
    </w:p>
    <w:p w14:paraId="44940291" w14:textId="08F9FE6B" w:rsidR="00E362DA" w:rsidRPr="00C13C66" w:rsidRDefault="00D32DA2" w:rsidP="00C13C66">
      <w:pPr>
        <w:pStyle w:val="ListParagraph"/>
        <w:numPr>
          <w:ilvl w:val="0"/>
          <w:numId w:val="10"/>
        </w:numPr>
        <w:spacing w:after="0"/>
        <w:rPr>
          <w:lang w:val="lv-LV"/>
        </w:rPr>
      </w:pPr>
      <w:r w:rsidRPr="00C13C66">
        <w:rPr>
          <w:lang w:val="lv-LV"/>
        </w:rPr>
        <w:t>Padomes iepazīstināšana</w:t>
      </w:r>
      <w:r w:rsidR="000958D4" w:rsidRPr="00C13C66">
        <w:rPr>
          <w:lang w:val="lv-LV"/>
        </w:rPr>
        <w:t xml:space="preserve"> ar 2025.gada 28.martā saņemto padomes locekles Kristīnes Kopce -Ļūmanes iesniegumu ar</w:t>
      </w:r>
      <w:r w:rsidR="006B00E8" w:rsidRPr="00C13C66">
        <w:rPr>
          <w:lang w:val="lv-LV"/>
        </w:rPr>
        <w:t xml:space="preserve"> pieteikumu darba pārtraukšanai padomē ar 2025.gada 28.martu.</w:t>
      </w:r>
    </w:p>
    <w:p w14:paraId="7A00BA5A" w14:textId="10289A95" w:rsidR="00C13C66" w:rsidRPr="00C13C66" w:rsidRDefault="00C13C66" w:rsidP="00C13C66">
      <w:pPr>
        <w:pStyle w:val="ListParagraph"/>
        <w:numPr>
          <w:ilvl w:val="0"/>
          <w:numId w:val="10"/>
        </w:numPr>
        <w:spacing w:after="0"/>
        <w:rPr>
          <w:lang w:val="lv-LV"/>
        </w:rPr>
      </w:pPr>
      <w:r>
        <w:rPr>
          <w:lang w:val="lv-LV"/>
        </w:rPr>
        <w:t>Lēmums par padomes tālāko darbību.</w:t>
      </w:r>
    </w:p>
    <w:p w14:paraId="7D333DCD" w14:textId="5161D298" w:rsidR="00E362DA" w:rsidRDefault="00E362DA">
      <w:pPr>
        <w:rPr>
          <w:lang w:val="lv-LV"/>
        </w:rPr>
      </w:pPr>
    </w:p>
    <w:p w14:paraId="0D5C8903" w14:textId="191FE606" w:rsidR="00C13C66" w:rsidRPr="00897561" w:rsidRDefault="00897561" w:rsidP="00897561">
      <w:pPr>
        <w:spacing w:after="0"/>
        <w:rPr>
          <w:b/>
          <w:bCs/>
          <w:lang w:val="lv-LV"/>
        </w:rPr>
      </w:pPr>
      <w:r w:rsidRPr="00897561">
        <w:rPr>
          <w:b/>
          <w:bCs/>
          <w:lang w:val="lv-LV"/>
        </w:rPr>
        <w:t xml:space="preserve">Sēdes darba gaita: </w:t>
      </w:r>
    </w:p>
    <w:p w14:paraId="5771E980" w14:textId="1807C5D4" w:rsidR="00897561" w:rsidRDefault="001D5046" w:rsidP="00CD5FAC">
      <w:pPr>
        <w:pStyle w:val="ListParagraph"/>
        <w:numPr>
          <w:ilvl w:val="0"/>
          <w:numId w:val="11"/>
        </w:numPr>
        <w:jc w:val="both"/>
        <w:rPr>
          <w:lang w:val="lv-LV"/>
        </w:rPr>
      </w:pPr>
      <w:r>
        <w:rPr>
          <w:lang w:val="lv-LV"/>
        </w:rPr>
        <w:t>Padomes priekšsēdētāja informē padomes locekļus par Kristīnes Kopces-Ļūmanes iesniegumu. Iesniegums tiek pieņemts</w:t>
      </w:r>
      <w:r w:rsidR="00B1430A">
        <w:rPr>
          <w:lang w:val="lv-LV"/>
        </w:rPr>
        <w:t>, kā arī vienbalsīgi tiek apstiprināta Kristīnes atbrīvošana no darba padomē.</w:t>
      </w:r>
    </w:p>
    <w:p w14:paraId="2890E4BC" w14:textId="1B8E7931" w:rsidR="00B1430A" w:rsidRDefault="003758D4" w:rsidP="00CD5FAC">
      <w:pPr>
        <w:pStyle w:val="ListParagraph"/>
        <w:numPr>
          <w:ilvl w:val="0"/>
          <w:numId w:val="11"/>
        </w:numPr>
        <w:jc w:val="both"/>
        <w:rPr>
          <w:lang w:val="lv-LV"/>
        </w:rPr>
      </w:pPr>
      <w:r>
        <w:rPr>
          <w:lang w:val="lv-LV"/>
        </w:rPr>
        <w:t xml:space="preserve">Tā kā padome darbojās minimālajā atļauto biedru sastāvā, padomes turpmākajai darbībai būtu jāizsludina </w:t>
      </w:r>
      <w:r w:rsidR="00CD5FAC">
        <w:rPr>
          <w:lang w:val="lv-LV"/>
        </w:rPr>
        <w:t xml:space="preserve">jauns padomes sasaukums. </w:t>
      </w:r>
      <w:r w:rsidR="00247E2F">
        <w:rPr>
          <w:lang w:val="lv-LV"/>
        </w:rPr>
        <w:t>Četru cilvēku sastāvā padome nevar</w:t>
      </w:r>
      <w:r w:rsidR="00976FF5">
        <w:rPr>
          <w:lang w:val="lv-LV"/>
        </w:rPr>
        <w:t xml:space="preserve">, kā arī nevēlas turpināt darbību. Vienbalsīgi tiek pieņemts lēmums par padomes darba pārtraukšanu </w:t>
      </w:r>
      <w:r w:rsidR="00D706C1">
        <w:rPr>
          <w:lang w:val="lv-LV"/>
        </w:rPr>
        <w:t>ar 2025.gada 28.martu.</w:t>
      </w:r>
      <w:r w:rsidR="0007760D">
        <w:rPr>
          <w:lang w:val="lv-LV"/>
        </w:rPr>
        <w:t xml:space="preserve"> </w:t>
      </w:r>
    </w:p>
    <w:p w14:paraId="3130C2E1" w14:textId="77777777" w:rsidR="00AA080C" w:rsidRDefault="00AA080C" w:rsidP="00AA080C">
      <w:pPr>
        <w:jc w:val="both"/>
        <w:rPr>
          <w:lang w:val="lv-LV"/>
        </w:rPr>
      </w:pPr>
    </w:p>
    <w:p w14:paraId="2B56E40C" w14:textId="7F68B780" w:rsidR="00AA080C" w:rsidRDefault="00AA080C" w:rsidP="00AA080C">
      <w:pPr>
        <w:jc w:val="both"/>
        <w:rPr>
          <w:lang w:val="lv-LV"/>
        </w:rPr>
      </w:pPr>
      <w:r>
        <w:rPr>
          <w:lang w:val="lv-LV"/>
        </w:rPr>
        <w:t>Kopsapulce slēgta pl.13:11</w:t>
      </w:r>
    </w:p>
    <w:p w14:paraId="13A47C67" w14:textId="4A857F6B" w:rsidR="00D32DA2" w:rsidRPr="00AF738F" w:rsidRDefault="00B71F09" w:rsidP="00875CD9">
      <w:pPr>
        <w:jc w:val="both"/>
        <w:rPr>
          <w:lang w:val="lv-LV"/>
        </w:rPr>
      </w:pPr>
      <w:r>
        <w:rPr>
          <w:lang w:val="lv-LV"/>
        </w:rPr>
        <w:t xml:space="preserve">Padomes locekļi ar savu elektronisko parakstu apliecina, ka piekrīt </w:t>
      </w:r>
      <w:r w:rsidR="00D246D6">
        <w:rPr>
          <w:lang w:val="lv-LV"/>
        </w:rPr>
        <w:t>protokolā minētajam.</w:t>
      </w:r>
    </w:p>
    <w:sectPr w:rsidR="00D32DA2" w:rsidRPr="00AF73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B00F8A"/>
    <w:multiLevelType w:val="hybridMultilevel"/>
    <w:tmpl w:val="CE621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10088"/>
    <w:multiLevelType w:val="hybridMultilevel"/>
    <w:tmpl w:val="55F27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284254">
    <w:abstractNumId w:val="8"/>
  </w:num>
  <w:num w:numId="2" w16cid:durableId="1196195481">
    <w:abstractNumId w:val="6"/>
  </w:num>
  <w:num w:numId="3" w16cid:durableId="1589803920">
    <w:abstractNumId w:val="5"/>
  </w:num>
  <w:num w:numId="4" w16cid:durableId="442041146">
    <w:abstractNumId w:val="4"/>
  </w:num>
  <w:num w:numId="5" w16cid:durableId="1153718491">
    <w:abstractNumId w:val="7"/>
  </w:num>
  <w:num w:numId="6" w16cid:durableId="1077897422">
    <w:abstractNumId w:val="3"/>
  </w:num>
  <w:num w:numId="7" w16cid:durableId="1162041842">
    <w:abstractNumId w:val="2"/>
  </w:num>
  <w:num w:numId="8" w16cid:durableId="761295226">
    <w:abstractNumId w:val="1"/>
  </w:num>
  <w:num w:numId="9" w16cid:durableId="659193229">
    <w:abstractNumId w:val="0"/>
  </w:num>
  <w:num w:numId="10" w16cid:durableId="1998342277">
    <w:abstractNumId w:val="9"/>
  </w:num>
  <w:num w:numId="11" w16cid:durableId="1540556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60D"/>
    <w:rsid w:val="000958D4"/>
    <w:rsid w:val="0015074B"/>
    <w:rsid w:val="00181749"/>
    <w:rsid w:val="001D5046"/>
    <w:rsid w:val="00247E2F"/>
    <w:rsid w:val="0029639D"/>
    <w:rsid w:val="00326F90"/>
    <w:rsid w:val="003758D4"/>
    <w:rsid w:val="003C3D9B"/>
    <w:rsid w:val="006B00E8"/>
    <w:rsid w:val="008071B6"/>
    <w:rsid w:val="008651EE"/>
    <w:rsid w:val="00875CD9"/>
    <w:rsid w:val="00881064"/>
    <w:rsid w:val="00897561"/>
    <w:rsid w:val="008F7606"/>
    <w:rsid w:val="00976FF5"/>
    <w:rsid w:val="00AA080C"/>
    <w:rsid w:val="00AA1D8D"/>
    <w:rsid w:val="00AE0429"/>
    <w:rsid w:val="00AF738F"/>
    <w:rsid w:val="00B1430A"/>
    <w:rsid w:val="00B47730"/>
    <w:rsid w:val="00B71F09"/>
    <w:rsid w:val="00C13C66"/>
    <w:rsid w:val="00CB0664"/>
    <w:rsid w:val="00CD5FAC"/>
    <w:rsid w:val="00D246D6"/>
    <w:rsid w:val="00D32DA2"/>
    <w:rsid w:val="00D706C1"/>
    <w:rsid w:val="00E362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95312"/>
  <w14:defaultImageDpi w14:val="300"/>
  <w15:docId w15:val="{D766445F-4A5F-4DCA-919B-E3E48A59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Jānis Ļūmanis</cp:lastModifiedBy>
  <cp:revision>25</cp:revision>
  <dcterms:created xsi:type="dcterms:W3CDTF">2025-03-28T11:15:00Z</dcterms:created>
  <dcterms:modified xsi:type="dcterms:W3CDTF">2025-03-28T11:30:00Z</dcterms:modified>
  <cp:category/>
</cp:coreProperties>
</file>